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5f21" w14:textId="87b5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2023 года № 12-16 "О бюджете Талдыапанского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3 сентября 2024 года № 21-12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№12 - 16 "О бюджете Талдыапанского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Талдыапанского сельского округана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39 546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2 022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37 524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40 022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476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2024 года №21 - 12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12 - 16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Талдыапанского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