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346b9" w14:textId="dc346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2023 года № 12-10 "О бюджете Караозенского сельского округа Казталовского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14 ноября 2024 года № 23-10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2023 года №12 - 10 "О бюджете Караозенского сельского округа Казталовского района на 2024 - 2026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Караозенского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46 360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3 876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42 384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47 229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- 869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- 869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869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 №23 –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 – 10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Караузеньского сельского округа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