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d2b8" w14:textId="57bd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12-12 "О бюджете Акпатерского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№12 - 12 "О бюджете Акпатерского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46 689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№23 - 12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