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9125" w14:textId="aac9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2023 года № 12–13 "О бюджете Коктерекского сельского округа Казталовского района на 2024-2025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№12 - 13 "О бюджете Коктерекского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Коктерекского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54 037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56 170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- 2 133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2 133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2 133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 23 –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