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9d3c" w14:textId="7d49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12-15 "О бюджете Талдыкудыкского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14 ноября 2024 года № 23-15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 12 - 15 "О бюджете Талдыкудыкского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Талдыкудыкского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40 497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38 825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40 583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 № 23 –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12 - 15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Талдыкудыкского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