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45fc" w14:textId="c2f4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12-16 "О бюджете Талдыапанского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14 ноября 2024 года № 23-16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№12 - 16 "О бюджете Талдыапанского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Талдыапанского сельского округана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39 166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37 144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39 642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- 476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476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 23 - 16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12 - 16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