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ae72" w14:textId="a10a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Караузеньского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Караозенского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45 854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45 854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Караузеньского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Караузеньского сельского округа на 2025 год поступления субвенции, передаваемых из районного бюджета в сумме 34 663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Караузеньского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