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ac4c2" w14:textId="38ac4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Жанажолского сельского округа Казталовского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25 декабря 2024 года № 26-11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Казталовский районный маслихат Казталовский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Жанажолского сельского округа на 2025 - 2027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51 908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5 685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46 223 тысячи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затраты – 51 908 тысяч тенге;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0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0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Жанажолского сельского округа на 2025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от 20 декабря 2024 года № 25 - 2 "О районном бюджете на 2025 - 2027 годы".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Учесть в бюджете Жанажолского сельского округа на 2025 год поступления субвенции, передаваемых из районного бюджета в сумме 35 137 тысяч тенге.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Деньги от реализации товаров и услуг, предоставляемых государственными учреждениями, подведомственных местным исполнительным органам, используются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Постоянным комиссиям Казталовского районного маслихата поручить ежеквартально заслушивать отчеты администраторов бюджетных программ.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Настоящее решение вводится в действие с 1 января 2025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26 - 11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Жанажолского сельского округа на 2025 год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26 - 11</w:t>
            </w:r>
          </w:p>
        </w:tc>
      </w:tr>
    </w:tbl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Жанажолского сельского округа на 2026 год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26 - 11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Жанажолского сельского округа на 2027 год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