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aaaf" w14:textId="dc7a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Каратобинского района Западно-Казахстанской области от 13 марта 2023 года № 7 "Об объявлении чрезвычайной ситуации природного характера местного масштаба на территории Каратобинского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района Западно-Казахстанской области от 28 февраля 2024 года № 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Каратобинского района Западно-Казахстанской области от 13 марта 2023 года № 7 "Об объявлении чрезвычайной ситуации природного характера местного масштаба на территории Каратобинского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Каратобинского района обеспечить официальное опубликование настоящего решения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Контроль за исполнением настоящего решения возложить на курирующего заместителя акима Каратобинского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