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acc3" w14:textId="513a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Каратобинского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Каратобинского района Западно-Казахстанской области от 27 марта 2024 года № 13.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№240 "Об установлении классификации чрезвычайных ситуаций природного и техногенного характера" и на основании протокола внепланового заседания комиссии по предупреждению и ликвидации чрезвычайных ситуаций при акимате Каратобинского района от 27 марта 2024 года №5 ,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согласно решению Каратобинского района Западно-Казахстанской области от 21.05.2024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Каратобинского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Назначить руководителем по ликвидации чрезвычайной ситуации природного характера заместителя акима Каратобинского района Шайжанова М.М.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Каратобинского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