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41de" w14:textId="8a94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Каратобинского района от 27 марта 2024 года № 13 "Об объявлении чрезвычайной ситуации природного характера местного масштаба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21 мая 2024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 Каратобинского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Западно-Казахстанской области от 27 марта 2024 года №13 "Об объявлении чрезвычайной ситуации природного характера местного масштаба на территории Каратобинского района"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данного решения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Каратобинского района от 27 марта 2024 года №5 , РЕШИЛ:".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Каратобинского района обеспечить официальное опубликование настоящего решения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