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8b4f" w14:textId="3b98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11-12 "О бюджете Аккозинского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2024-2026 годы" от 27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53 694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53 929,7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 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