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45839" w14:textId="11458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Каратобинского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7 июня 2024 года № 15-4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под № 16299)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Каратобинского районного маслихата".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2024 года № 15-4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Каратобинского районного маслихата"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Каратобинского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 (далее – Типовая методика) и определяет порядок оценки деятельности административных государственных служащих корпуса "Б" государственного учреждения "Аппарат Каратобинского районного маслихата".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используемые понятия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районного маслихата – административный государственный служащий корпуса "Б" категорий Е-2;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аппарата районного маслихата;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аппарата районного маслихата или служащий корпуса "Б";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аппарата районного маслихата и направленные на достижение документов системы государственного планирования либо направленные на повышение эффективности деятельности государственного органа;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 главный специалист службы управления персоналом (кадровая служба) (далее – служба управления персоналом), на которого возложено исполнение обязанностей, в том числе через информационную систему.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органа, общих результатов работы государственного органа за оцениваемый период;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связи,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Службы управления персоналом обеспечивают: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службы управления персоналом и участникам калибровочных сессий.</w:t>
      </w:r>
    </w:p>
    <w:bookmarkEnd w:id="56"/>
    <w:bookmarkStart w:name="z6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районного маслихата по достижению КЦИ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аппарата районного маслихата осуществляется на основе оценки достижения КЦИ.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аппарата районного маслихата,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аппарата районного маслихата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стратегических целей государственного органа, либо на повышение эффективности деятельности государственного органа.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аппарата районного маслихата о проведении в отношении него оценки не позднее пятого числа месяца, следующего за отчетным кварталом.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6"/>
    <w:bookmarkStart w:name="z82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аппарата районного маслихата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8"/>
    <w:bookmarkStart w:name="z94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районного маслихата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районного маслихата: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1"/>
    <w:bookmarkStart w:name="z127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