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3f26" w14:textId="c2a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№ 11-11 "О бюджете Сулыкольского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сентября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Сулыкольского сельского округа Каратобинского района на 2024-2026 годы" от 27 декабря № 11-11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Сулыкольского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50 585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–50 709,6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-124,6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