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ab01" w14:textId="938a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11-16 "О бюджете Егиндикольского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сентября 2024 года № 18-3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Егиндикольского сельского округа Каратобинского района на 2024-2026 годы" от 27 декабря № 11-16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Егиндиколского сельского округа Каратобинского районана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48 470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48 471,2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1,2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 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