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477b" w14:textId="4834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27 декабря 2023 года № 11-11 "О бюджете Сулыкольского сельского округа Каратобинского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9 декабря 2024 года № 21-1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Сулыкольского сельского округа Каратобинского района на 2024-2026 годы" от 27 декабря 2023 года № 11-11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Сулыкольского сельского округа Каратобинского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50 585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5 815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44 770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–50 709,6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- 124,6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124,6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124,6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2024 года № 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11-11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Сулыкольского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