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e971" w14:textId="6c9e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20 декабря 2024 года № 22-4.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5 040 998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847 024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13 980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4 178 494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5 095 338,8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102 741,2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175 201,2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72 460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- 157 082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157 082 тысячи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174 974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72 460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54 568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Каратобинского районного маслихата Западно-Казахстанской области от 27.03.2025 № 24-2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2025 год поступление целевых трансфертов и кредитов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700 839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174 974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30 450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- 8 545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- 2 740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- 2 850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249 742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внутрипоселкового водопровода села Алакол Каратобинского района Западно-Казахстанской области – 231 538 тысяч тенге.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2 126 332 тысячи тенге: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49 752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6 104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44 215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2 000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107 029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внутрипоселкового водопровода села Алакол Каратобинского района Западно-Казахстанской области – 73 675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автодороги районного значения Каракамыс-Каратобе 29-44 км Каратобинского района Западно-Казахстанской области – 482 916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автодороги районного значения Каракамыс-Каратобе 44-59 км Каратобинского района Западно-Казахстанской области – 292 321 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дома культуры находящегося по адресу: Западно-Казахстанская область, Каратобинский район, Аккозинский сельский округ, село Коржын - 532 235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модульного блока для водоснабжения села Бесоба Каратобинского района Западно-Казахстанской области – 22 000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и техническое обслуживание газопровода-отвода к газо распределительной станции Каратобе и эксплуатация и техническое обслуживание газопровода газо распределительной станции Каратобе Западно-Казахстанской области – 50 000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искуственных сооружений автомобильных дорог районного значения – 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автомобильных дорог районного значения – 19 868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магистральных систем водоснабжения с прокладкой новой ветки к населенным пунктам Толен, Сауле, Каракамыс Каратобинского района Западно-Казахстанской области - 444 584 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 решением Каратобинского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 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2025 год норматив распределения доходов для обеспечения сбалансированности местных бюджетов, по следующим подклассам доходов: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100%;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100%.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2025 год размеры субвенции передаваемых из областного бюджета в районный бюджет в сумме 1 525 551 тысяча тенге.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бюджетные изъятия из районного бюджета в областной бюджет на 2025 год не предусматриваются.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размере 18 163 тысячи тенге.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Настоящее решение вводится в действие с 1 января 2025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22-4</w:t>
            </w:r>
          </w:p>
        </w:tc>
      </w:tr>
    </w:tbl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22-4</w:t>
            </w:r>
          </w:p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22-4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