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865b" w14:textId="b808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Аккозинского сельского округа Каратобинского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31 декабря 2024 года № 23-8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Аккозинского сельского округа Каратобинского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34 764 тысячи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32 684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34 764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20 декабря 2024 года № 22-4 "О районым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2025 год размеры субвенции в сумме 32 634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на 2025 год поступление целевых трансфертов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- 50 тысяч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- 50 тысяч тенге.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23-8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23-8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23-8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