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7563" w14:textId="2bf7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11-16 "О бюджете Егиндикольского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марта 2024 года № 13-10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Егиндикольского сельского округа Каратобинского района на 2024-2026 годы" от 27 декабря 2023 года № 11-16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Егиндиколского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40 233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37 703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40 234,2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1,2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