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265e" w14:textId="0cb2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11-17 "О бюджете Коскульского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2024 года № 13-11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Коскольского сельского округа Каратобинского района на 2024-2026 годы" от 27 декабря 2023 года № 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Коскульского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35 576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35 780,1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204,1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 13-11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