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18e6" w14:textId="c72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37 262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33 312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- 10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Қоскульского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