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91c9" w14:textId="ef69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Сырымского района Западно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28 марта 2024 года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на оснавании протокола заседания комиссии по предупреждению и ликвидации чрезвычайных ситуаций при акимате Сырымского района от 27 марта 2024 года №02-001/43 протокола,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Сырымского района Западно 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Сырымского района Западно Казахстанской области Тулепова К.Н.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Батырниязов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