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7e2c" w14:textId="ae97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Сырымского района Западно-Казахстанской области от 28 марта 2024 года № 4 "Об объявлении чрезвычайной ситуации природного характера местного масштаба на территории Сырымского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Сырымского района Западно-Казахстанской области от 31 декабря 2024 года № 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Сырымского района от 28 марта 2024 года № 4 " Об объявлении чрезвычайной ситуации природного характера местного масштаба на территории Сырымского района Западно-Казахстанской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Сырымского района обеспечить официальное опубликование настоящего решения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решения возложить на курирующего заместителя акима Сырымского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Ж.Батырниязов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