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edf3d" w14:textId="f3ed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16-7 "О бюджете Жосалинского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16-7 "О бюджете Жосалинского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Жосалинского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32 593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31 803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32 959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-366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366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Жосалинского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и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