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856b" w14:textId="316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мая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5 264 228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1 064 351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4 177 677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5 410 778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- 226 375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226 375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155 064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146 550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2 956 604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46 365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– 46 365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республиканского бюджета – 630 904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2 124 271 тысяча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42 506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8 517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40 981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52 809 тысяч тенге,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464 916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км в село Кособа – 295 172 тысячи тенге,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км в село Кособа – 116 145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тенге,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84 678 тысяч тенге,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К. Онгарбекова, Б. Момышулы, О. Сапиева, Курмангазы, Ершуриев, С. Датова села Булдырты – 341 580 тысяч тенге,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155 064 тысячи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155 064 тысячи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