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9919" w14:textId="ec89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2023 года № 16-8 "О бюджете Саройского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13 июня 2024 года № 21-4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Сырымского районного маслихата от 27 декабря 2023 года № 16-8 "О бюджете Саройского сельского округа на 2024-2026 годы"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Саройского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3 соответственно, в том числе на 2024 год в следующих объемах: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33 022 тысячи тенге: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1 033 тысячи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31 989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34 539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-1 517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1 517 тысяч тенге: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1 517 тысяч тенге.";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2024 года №21-4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16-8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Саройского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