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7beb" w14:textId="5777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21 декабря 2023 года № 15-3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29 августа 2024 года № 22-7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21 декабря 2023 года № 15-3 "О районном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2024–2026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4 957 436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1 170 651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10 200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3 764 585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5 831 499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79 825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155 064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75 239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- 953 888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953 888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736 230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75 239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292 897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районном бюджете на 2024 год целевые трансферты из Национального фонда Республики Казахстан, республиканских, областных трансфертов и кредитов на общую сумму 3 078 313 тысячи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из Национального фонда республики Казахстан – 46 365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Центра культурного досуга в селе Тоганас – 46 365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трансферты из республиканского бюджета – 630 904 тысячи тенге: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инвалидностью обязательными гигиеническими средствами - 11 410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656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из коммунального жилищного фонда социально-уязвимым слоям населения – 186 764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работников казенных предприятий, содержащихся за счет средств государственного бюджета – 3 557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библиотеки в селе Жымпиты (блочно-модульное здание) – 355 739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электроснабжение улицы Алаш Орда в селе Жымпиты – 72 778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трансфертов из областного бюджета – 1 664 814 тысяч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42 506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гарантированный социальный пакет для детей – 8 517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социальной помощи отдельным категориям нуждающихся граждан по решениям местных представительных органов – 63 133 тысячи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инвалидов в Республике Казахстан – 56 309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жилищных сертификатов - 10 000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из коммунального жилищного фонда социально-уязвимым слоям населения – 80 655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0-14 км в село Кособа – 274 979 тысяч тенге,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14-26 км в село Кособа – 116 145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автомобильной дороги, ведущей к мавзолею "Аулие Дадем Баба" – 248 929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дорог улиц Ж. Молдагалиева, Б. Момышулы, С. Жонысова, Е. Сатаева села Жымпиты – 84 678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к селу Шагырлой – 82 251 тысяча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селу Булан – 219 685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дорог улиц К. Унгарбекова, Б. Момышулы, О. Сапиева, Курмангазы, Құрмуриева, С. Датова села Булдырты – 341 580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Центра культурного досуга в селе Тоганас - 35 447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сумма бюджетных кредитов – 736 230 тысяч тенге: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на реализацию мер социальной поддержки специалистов – 155 064 тысячи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районного бюджета на приобретение жилья – 581 166 тысяч тенге.";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 № 22-7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№15-3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