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20f7" w14:textId="5f12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16-6 "О бюджете Жетикульского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ноября 2024 года № 25-3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 16-6 "О бюджете Жетикульского сельского округа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 №25-3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№16-6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