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9161" w14:textId="0a19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16-1 "О бюджете Алгабасского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11 декабря 2024 года № 26-2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 16-1 "О бюджете Алгабасского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41 602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492 тысячи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492 тысячи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