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dc9e" w14:textId="2d7d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Булдуртинского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декабря 2024 года № 28-4.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Булдуртинского сельского округа на 2025-2027 годы согласно приложениям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67 280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4 541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- 62 739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72 568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-5 288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5 288 тысяч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5 288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19.05.2025 </w:t>
      </w:r>
      <w:r>
        <w:rPr>
          <w:rFonts w:ascii="Times New Roman"/>
          <w:b w:val="false"/>
          <w:i w:val="false"/>
          <w:color w:val="000000"/>
          <w:sz w:val="28"/>
        </w:rPr>
        <w:t>№ 31-20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Булдуртинского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Булдуртинского сельского округа на 2025 год поступления целевых трансфертов, передаваемой из районного бюджета в сумме 8 855 тысяч тенге, в том числе: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служебного автомобиля - 6 480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- 2 375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 30-7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19.05.2025 </w:t>
      </w:r>
      <w:r>
        <w:rPr>
          <w:rFonts w:ascii="Times New Roman"/>
          <w:b w:val="false"/>
          <w:i w:val="false"/>
          <w:color w:val="ff0000"/>
          <w:sz w:val="28"/>
        </w:rPr>
        <w:t>№ 31-20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№28-4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№28-4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