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8d8f" w14:textId="6478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Жосалинского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Жосалинского сельского округа на 2025-2027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41 700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40 450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43 859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-2159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2 159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19.05.2025 </w:t>
      </w:r>
      <w:r>
        <w:rPr>
          <w:rFonts w:ascii="Times New Roman"/>
          <w:b w:val="false"/>
          <w:i w:val="false"/>
          <w:color w:val="000000"/>
          <w:sz w:val="28"/>
        </w:rPr>
        <w:t>№ 31-22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Жосалинского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Предусмотреть в бюджете Жосалинского сельского округа на 2025 год поступления субвенции, передаваемой из районного бюджета в сумме 33 970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Сырымского районного маслихата Западно-Казахстанской области от 19.05.2025 </w:t>
      </w:r>
      <w:r>
        <w:rPr>
          <w:rFonts w:ascii="Times New Roman"/>
          <w:b w:val="false"/>
          <w:i w:val="false"/>
          <w:color w:val="ff0000"/>
          <w:sz w:val="28"/>
        </w:rPr>
        <w:t>№ 31-22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№28-7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№28-7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