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a0cf" w14:textId="c53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16-6 "О бюджете Жетикульского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16-6 "О бюджете Жетикульского сельского округа на 2024-2026годы"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36 222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–2 146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34 776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затраты–37 931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1009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