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5811" w14:textId="4055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2023 года № 16-12 "О бюджете Шолаканкатинского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29 августа 2024 года № 22-13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2023 года №16-12 "О бюджете Шолаканкатинского сельского округа на 2024-2026 года"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следует написать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Шолаканкатинского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36 595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35 475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39 580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-2 985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2 985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2 985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№22-13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Шолаканкатинского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