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f8f0" w14:textId="cda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01.09.2024.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"Ресурсный центр по работе с молодежью" Сырымского районного отдела внутренней политики акимата Сырымского района в размере 60 процентов в порядке и на условиях, определенных акиматом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Выплатить стимулирующие надбавки руководителю, юристу -консультанту, психологу, религиоведу (теолог) - консультанту, консультантам коммунального государственного учреждения "Ресурсный центр по работе с молодежью" Сырымского районного отдела внутренней политики акимата Сырымского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сентября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