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d854" w14:textId="1bfd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Таскалинскому району Западно-Казахстанской области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апреля 2024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2023 года №154-п "Об утверждении Методических рекомендаций местным исполнительным органам по разработке программы по управлению коммунальными отходами",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управления коммунальными отходами по Таскалинскому району на 2024-2028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Бисенгалиева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 № 20-1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ПО ТАСКАЛИНСКОМУ РАЙОНУ ЗАПАДНО-КАЗАХСТАНСКОЙ ОБЛАСТИ НА 2024-2028 гг.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 ..........................................................................................................................3 ТЕРМИНЫ И ОПРЕДЕЛЕНИЯ ..................................................................................................................4 ПАСПОРТ ПРОГРАММЫ ...........................................................................................................................5 1 ВВЕДЕНИЕ ................................................................................................................................................7 2 ОБЩИЕ СВЕДЕНИЯ О РЕГИОНЕ .........................................................................................................8 2.1 Мероприятия по управлению коммунальными отходами заложенные в действующих  национальных стратегических документах, планах развития территории ............................................9 3 АНАЛИЗ ТЕКУЩЕЙ СИТУАЦИИ УПРАВЛЕНИЯКОММУНАЛЬНЫМИ ОТХОДАМИ ... 11 3.1 Оценка текущего состояния управления коммунальными отходами в регионе .............................11 3.2 Общие сведения по состоянию инфраструктуры в сфере управления отходами ...........................13 3.2.1 Накопление и раздельный сбор, охват вывозом ..............................................................................13 3.2.2 Транспортировка ................................................................................................................................14 3.2.3 Сортировка и переработка .................................................................................................................14 3.2.4 Захоронение ........................................................................................................................................15 3.2.5 Морфологический состав ..................................................................................................................17 4 НОРМЫ ОБРАЗОВАНИЯ И НАКОПЛЕНИЯ КОММУНАЛЬНЫХ ОТХОДОВ И ТАРИФЫ 18 Нормы образования и накопления коммунальных отходов по Таскалинскому району .......................18 4.1. Количественные и качественные показатели текущей ситуации с отходами .................................22 4.2 Анализ системы управления отдельными видами отходов ...............................................................22 последние три года ......................................................................................................................................22 4.3 Выводы по анализу текущей ситуации по управлениюкоммунальными отходами ........................24 4.4 Анализ сильных и слабых сторон, возможностей и угроз в сектореуправления коммунальными  отходами ........................................................................................................................................................24 5 ЦЕЛИ, ЗАДАЧИ И ЦЕЛЕВЫЕ ПОКАЗАТЕЛИ ПРОГРАММЫ ...........................................................26 5.1 Цель и задачи ..........................................................................................................................................26 5.2 Целевые показатели ...............................................................................................................................26 6 ОСНОВНЫЕ НАПРАВЛЕНИЯ РЕАЛИЗАЦИИ ПРОГРАММЫ, ПУТИДОСТИЖЕНИЯ ПОСТАВЛЕННЫХ  ЦЕЛЕЙ И СООТВЕТСТВУЮЩИЕМЕРЫ ................................................................................................28 6.1 Меры по дальнейшему развитию системы сбора и транспортировки коммунальных отходов для  обеспечения полного охвата населения района услугами по сбору и вывозу отходов; 28 6.2 Меры по совершенствованию системы раздельного сбора отходов .................................................30 6.3 Меры по развитию системы переработки и утилизациикоммунальных отходов, включая  специфические (пищевые, строительные и крупногабаритные отходы, ОЭЭО и пр.)..32 6.4 Меры по обеспечению безопасного захоронения коммунальныхотходов ........................................34 6.5 Меры по повышению информированности населения по вопросам обращения с  коммунальными отходами и усилению взаимодействия всех заинтересованных cторон .....................34 7 ПЛАН МЕРОПРИЯТИЙ ПО РЕАЛИЗАЦИИ ПРОГРАММЫ 8 МОНИТОРИНГ РЕАЛИЗАЦИИ ПРОГРАММЫ ...................................................................................37 9 НЕОБХОДИМЫЕ РЕСУРСЫ ...................................................................................................................37 10 ОЖИДАЕМЫЙ СОЦИАЛЬНО-ЭКОНОМИЧЕСКИЙ ЭФФЕКТ ........................................................................................................................................................38 Приложение 1 ................................................................................................................................................39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"Жасыл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переходу Республики Казахстан к "зеленой экономике"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Контейнерная площадка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МЦЗТ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центр зеленых технологий иинвестиционных проектов"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МЭГиПР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Таскалинск 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Таскалинского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ОЭЭО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электронного 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ТЕРМИНЫ И ОПРЕДЕЛЕНИЯ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Биоразлагаемые отходы - отходы, которые способны подвергаться анаэробному или аэробному разложению, в том числе садовые и парковые отходы, а также пищевые отходы, сопоставимые с отходами пищевой промышленности, макулатура.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- отходы потребления, включающие: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1)смешанные отходы и раздельно собранные отходы домашних хозяйств, включая, помимо 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2)смешанные отходы и раздельно собранные отходы из других источников, если такие отходы по своему характеру и составу сходны с отходами домашних хозяйств.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отходы – отходы потребления и хозяйственной деятельности (бытовая техника, мебель и другое), утратившие свои потребительские свойства и по своим размерам исключающие возможность транспортировки на специализированных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средствах.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– отнесенное к отходам,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непригодное или вышедшее из употребления электронное и электрическое оборудование, в том числе его узлы, части, детали.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- отходы, сопоставимые с отходами пищевой промышленности, образующиеся в результате производства и потребленияпродуктов питания.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- отходы, образующиеся в процессе сноса, разборки, реконструкции, ремонта (в том числе капитального) илистроительства зданий, сооружений,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промышленных объектов, дорог, инженерных и других коммуникаций.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- коммунальные отходы в твердой форме.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 ГУ "Таскалинский районный отдел жилищно- 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 от 2 января 2021 года № 400-VI ЗРК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"Таскалинский районный 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"Организация инвалидов ЭКО –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Таскалинского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2)Совершенствование системы раздельного сбора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3)Развитие системы переработки и утилизации коммунальных отходов, включая специфические (пищевые, строительные и крупногабаритные отходы, отходы электронного и электрического оборудования и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4)Обеспечение безопасного захоронения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5)Повышение информированности населения по вопросам обращения с коммунальными отходами и усиление взаимодействия всех заинтересованных сторон.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улучшено качество предоставляемых услуг всфере управления коммунальными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увеличен объем раздельного сбора, сортировкии переработки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минимизировано негативное влияниекоммунальных отходов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улучшены целевые показатели Таскалинского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управления коммунальными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2028 гг.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определяется в зависимости от количества бюджетных средств, предоставленных местным исполнительным органам нафинансирование мероприятий в сфере обращения с коммунальными отходами в Таскалинском районе, в соответствующий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области; Маслихат;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совет; субъекты по сбору, вывозу, восстановлению и захоронению коммунальных отходов; государственные учреждения; социальные объекты; юридические лица; индивидуальные предприниматели; НПО; население и др. заинтересованные стороны.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- это стратегический документ, включающий анализ текущей ситуации управления коммунальными отходами и комплекс мер, направленных на достижение целевых показателей по совершенствованию системы управления коммунальными отходами.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ЭК РК) местные исполнительные органы (далее - МИО) районов, городов районного и областного значения, городов республиканского значения организуют разработку Программы управления коммунальными отходами (далее - Программа). Программа утверждается местными представительными органами. Также,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местные исполнительные органы районов, городов областного значения реализуют государственную политику в области управления коммунальными отходами посредством утверждения в пределах своей компетенции программы по управлению коммунальными отходами.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разработки настоящей Программы проведен анализ текущей ситуации управления коммунальными отходами в Таскалинском районе,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с учетом приоритетов национальных стратегических,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программных и концептуальных документов, а также международного опыта.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приведет к улучшению качества предоставляемых услуг в сфере управления коммунальными отходами, увеличению объема сбора, сортировки и переработки коммунальных отходов, минимизации негативного влияния коммунальных отходов на окружающую среду, улучшению целевых показателей Таскалинского района в сфере управления коммунальными отходами.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СВЕДЕНИЯ О РЕГИОНЕ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Таскали́ нский район расположен в Западно-Казахстанской области Казахстана. Ранее носил название — Каменский район. Координаты 50.793064, 49.908789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района — село Таскала (железнодорожная станция Таскала).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райцентра до областного центра Уральска — 88 км Население района составляет 16 269 человек (на начало 2024 года)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9 сельских округов: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Актауский сельский округ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Таскалинский сельский округ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Достыкский сельский округ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Мерейский сельский округ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Амангельдинский сельский округ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Чижинский сельский округ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Казахстанский сельский округ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Мерекенский сельский округ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Косщинский сельский округ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поселков: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 (Западно-Казахстанская область)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Аккайнар (Западно-Казахстанская область)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Аккутир (Актауский сельский округ)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Актау (Таскалинский район)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Алмалы (Таскалинский район)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Амангельды (Таскалинский район)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Атамекен (Таскалинский район)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Бастау (Западно-Казахстанская область)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Бирлик (Таскалинский район)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Достык (Таскалинский район)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Еменжар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Жигер (Таскалинский район)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Калмак (Таскалинский район)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Калмакшабын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Караой (Западно-Казахстанская область)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Кенжайлау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Кисыксай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Кызылбас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Мерей (Западно-Казахстанская область)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Мереке (Таскалинский район)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Оркен (Таскалинский район)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Оян (Западно-Казахстанская область)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Талдыбулак (Таскалинский район)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Таскала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Тогайлы (Западно-Казахстанская область)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Чижа-1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Чижа-2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Ынтымак (Таскалинский район)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Ситуационная схема расположения района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Мероприятия по управлению коммунальными отходами заложенные в действующих национальных стратегических документах, планах развития территории.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РК в сфере управления отходами определяется Концепцией по переходу РК к "зеленой" экономике (2013) и Национальным проектом "Жасыл Казахстан" (2021).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документы устанавливают необходимость охвата вывозом, внедрения раздельного сбора, увеличения доли утилизации и переработки отходов и, соответственно, снижения объемов отходов,захораниваемых на полигонах.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Цели и целевые показатели Концепции по переходу РК к "зеленой" экономике и Национального проекта "Жасыл Казахстан"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 ник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населения вывозом твердых бытовых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хранение мусора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населенных пунктов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по сбору и вывозу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столицы, городов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республиканского,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поселков (241)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сел, крестьянских и иных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поселений (2253)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фракциям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отдельным опасным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(медицинских 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ртутьсодержащих,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и бытовой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раздельному сбору 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фракциям и опасным видам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контейнеров для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раздельного сбора 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контейнеров для раздельного сбора опасных компонентов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пунктов приема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национальном проекте "Жасыл Казахстан" в целевом показателе по охвату раздельным сбором отсутствует Таскалинский район. Но установление таких же показателей для района по аналогии с другими областями РК будет иметь положительный эффект для развития системы управления отходами. В разделе 5 данной Программы предложены целевые показатели по Таскалинскому району.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плане-развития Западно-Казахстанской области на 2021-2025 года (с изменениями, утвержденными решением сессии Западно-Казахстанского областного маслихата №16-3 от 14 декабря 2022 года) одной из целью является - Улучшение экологической ситуации в регионе: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индикаторами являются: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Уровень удовлетворенности населения экологическим качеством жизни;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 естественной популяции рыбных ресурсов;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Доля переработки и утилизации, в том числе: ТБО (от объема образования), отходов агропромышленного комплекса (по отношению к предыдущему году), опасных медицинских отходов (от собранного объема);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Сокращение потерь воды при орошении: протяженность реконструируемых каналов;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Снижение объема забора свежей воды в промышленности;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Увеличение/расширение площади, покрытой лесом, в том числе, за счет посадки деревьев с обеспечением нормативной приживаемости в разрезе пород и регионов посадки;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Количество охваченных граждан экологической информационной кампанией.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ТЕКУЩЕЙ СИТУАЦИИ УПРАВЛЕНИЯ КОММУНАЛЬНЫМИ ОТХОДАМИ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 Оценка текущего состояния управления коммунальными отходами в регионе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Таскалинского района составляет 16 269 человек, ежегодный прирост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за последние 2 года - примерно 1-2 %.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СНП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1-Чижа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Косщинский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Кенжайлау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Казахстанскйи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Калмакшабн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Министерства экологии, геологии и природных ресурсов РК (далее - МЭГиПР РК) ежегодно в Казахстане образуется 4,5-5 млн. твердых бытовых отходов (далее – ТБО). Сбор и вывоз коммунальных отходов по данным Бюро национальной статистики ежегодно составляет 3,5- 4,0 млн. тонн.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МЭГиПР РК за 2021 год услугами по сбору и вывозу ТБО по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всей республике обеспечены 82 % населения, по Западно-Казахстанской области – 74,8%.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среднем в районе образуется 1,8 тысяч тонн коммунальных отходов в год (таблица 2).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Сбор (образование), переработка и захоронение коммунальных отходов/ТБО за 2021-2023 гг. по РК, Западно-Казахстанской области и Таскалинскому району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 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(Образование)2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 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 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 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 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 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</w:tbl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образования коммунальных отходов в Таскалинском районе – частные домохозяйства, офисные здания, коммерческие предприятия, промышленные предприятия и общественные организации, детские сады, школы, больницы, субъекты сельского хозяйства, торговые учреждения, рынки и базары и другие места образования коммунальных отходов.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доля образования отходов приходится на отходы домашних хозяйств (83,8%), 15,3% составляют отходы производства (приравненные к бытовым), 0,8% - мусор, собранный с улиц, 0,1% - рыночные отходы.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образованных коммунальных отходов более 93% захоранивается на полигонах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Общие сведения по состоянию инфраструктуры в сфере управления отходами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обращения с отходами оказываются нерешенными в силу отсутствия или недостаточной развитости необходимой для данной территории инфраструктуры. Программа предусматривает выделение средств на модернизацию и строительство инфраструктуры, включая сборочные пункты, и системы транспортировки. Из-за удаленности Таскалинского района от областных центров в районе не осуществляется раздельный сбор и сортировка отходов.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3.2.1. Накопление и раздельный сбор, охват вывозом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МЭГиПР РК за 2022 год услугами по сбору и вывозу ТБО по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всей республике обеспечены 82 % населения, по Западно-Казахстанской области – 75 %.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Информация по контейнерным площадкам и контейнерам в Таскалинском районе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жильцов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ремонта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обновления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используемых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металлические контейнеры размером 0,75 м3</w:t>
            </w:r>
          </w:p>
        </w:tc>
      </w:tr>
    </w:tbl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 состоянию на 1 января 2023 года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Статистические бюллетени "Об обращении с коммунальными отходами в Республике Казахстан", 2021, 2022, 2023 3 Статистический сборник "Охрана окружающей среды в Республике Казахстан" 2019-2022 гг., стр.109, за исключением данных за 2021 год, которые представлены в сводной таблице МЭГиПР РК "Информация по ТБО за 2022 год"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Статистический сборник "Охрана окружающей среды в Республике Казахстан" 2019-2022 гг., стр.109, за исключением данных за 2021 год, которые представлены в сводной таблице МЭГиПР РК "Информация по ТБО за 2022 год"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Данные по переработке по Таскалинском районе представлены расчетным методом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расчетному количеству необходимых контейнеров ТБО прописаны в Приложении 1. Из существующих 70 шт., требуют обновления 17 шт. Расчетное количество необходимых контейнеров - 84 шт. Необходимо докупить 14 контейнеров, и обновить 17 шт.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сбор коммунальных отходов в Таскалинском районе осуществляется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двумя путями: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контейнерах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-бесконтейнерным (бестарным) методом - путем объезда территории и сбора отходов в пакетах/мешках, размещаемых в установленных местах, по графику. Бесконтейнерный вывоз осуществляется в частном секторе. Вывозом Т Б О занимается ЖК "НҰР". В районе раздельный сбор отходов не внедрен. На базе производят ручную сортировку пластика, бумаги и картона, их прессование и далее сдают компаниям по приему вторичного сырья. Для сбора ртутных ламп имеется всего 2 точки. Некоторые КП требуют ремонта, так как отсутствуют ограждения, твердое покрытие, контейнеры устарели, помялись и требуют замены.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КП наблюдается несанкционированное складирование строительных отходов,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крупногабаритных отходов (далее – КГО), отходов электронного и электрического оборудования (далее – ОЭЭО).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Несанкционированное складирование отходов вокруг КП является распространенной проблемой района, значительно ухудшает внешний вид района и является основной причиной жалоб населения.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коммунальные отходы, вывезенные с контейнерных площадок, заисключением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отходов, собранных раздельно, захораниваются без сортировки на полигоне ТБО, что не соответствует требованиям ЭК РК. Необходимо увеличивать долю переработки и утилизации твердых бытовых отходов.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Спутники АО "НК "Қазақстан Ғарыш Сапары" зафиксировали в 2023 году более 259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стихийных свалок ЗКО. Основой причиной образования стихийных свалок является неполный охват физических и юридических лиц по вывозу ТБО, запрет на захоронение строительных отходов и отсутствие организованных мест сбора строительных отходов, отсутствие мониторинга деятельности МВО и прочие факторы.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продолжить работу по выявлению несанкционированных свалок, собрать данные по объемам отходов и прочие данные и ликвидировать все стихийные свалки. Так как по результатам заседания Совета по переходу к "зеленой" экономике от 15 декабря 2022 года акиматам до 1 июня 2023 года поручено ликвидировать все несанкционированные свалки и ускорить работы по приведению полигонов в соответствие с экологическими и санитарными нормами.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3.2.2. Транспортировка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Бюро национальной статистики в 2023 году количество предприятий по сбору и вывозу коммунальных отходов в Западно-Казахстанской области составляет 24 предприятия по сбору, сортировке и переработке отходов.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субъектами предпринимательства по сбору и вывозу коммунальных отходов от населения являются ЖК "НҰР". В компании имеется мусоровоз Газ-53, и 2 шт. Ас машины. Соответственно, с таким количеством техники нет возможности предоставлять качественные услуги. Программой предусмотрен закуп мусоровозов (4-5 единиц).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компании, осуществляющие сбор и транспортировку ТБО, должны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подать уведомление о начале деятельности в МЭГиПР РК.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3.2.3. Сортировка и переработка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ввиду удаленности района от областных центров пункты приема вторичного сырья у населения отсутствуют. В основном жители поселков самостоятельно используют данные отходы и утилизируют в домашних печах.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собранный пластик, бумага и картон и макулатура не сортируется.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(далее – ОЭЭО) от населения не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собираются. ОЭЭО собираются у юридических лиц и передаются специализированным предприятиям. Компании по ОЭЭО занимаются переработкой электронного и электрического оборудования, расходных материалов и комплектующих для дальнейшей их утилизации. Также практикуют возможность повторного использования оборудования и комплектующих. Как правило, компании, осуществляющие раздельный сбор, сортировку и переработку вторичного сырья, не предоставляют отчетность о собранных и переработанных отходов, в связи с чем имеющаяся статистика по переработке отходов может не отражать реальных данных о переработке отходов. Необходимо совершенствовать статистику в области сбора и переработки отходов, в том числе путем проведения информационной работы с представителями малого и среднего бизнеса по сбору и переработке отходов</w:t>
      </w:r>
    </w:p>
    <w:bookmarkEnd w:id="134"/>
    <w:bookmarkStart w:name="z14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3.2.4. Захоронение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Таскалинском районе преобладающим способом управления коммунальными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отходами является их захоронение на полигоне ТБО. В районе существует 20 свалок на 28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поселках и 2 полигона опасных отходов в с.Мерей и с. Таскала. Один земельный участок для отходов несгораемых пасто образных нефтепродуктов, второй для обслуживания подземных строительных объектов поверхностным покрытием с емкостями для хранения ядохимикатов. Акты на земельные участки прилагаются.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20 свалок не соответствуют существующим экологическим и санитарным требованиям и нормам (1%), не имеют разрешения на эмиссии.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полигон (күл-қоқыс орындары) бойынша мәлімет. Количество населенных пунктов, штук В том числе: Полигон, количество мест для смеха, шт В том числе: Наличие земельных актов Наличие земельных актов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насел енног о пункт 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 о сельс ких округ 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полигонов, мест для смеха,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сельских округов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земельных актов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 ала аудан 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(күлқоқысорындары)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Тасқала, Жігер(Красненькое), Бірлік(Кузнецово).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Тасқала(2 күлқоқыс орны бар), Жігер(Красненько е), Бірлік(Кузнецово).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Беленькое, Қызылбас, Черная падина.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Чижа-1.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Достық(Семиглавый Мар), Бастау(Вавилино), Ынтымақ(Крутая).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Достық(Семиглав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ый Мар), Бастау(Вавилино), Ынтымақ(Крутая).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Атамекен, Қалмақшабын,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Алмалы(Кирово), Қисықсай.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Оян, Кеңжайлау(Чебаково).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Оян, Кеңжайлау(Чебаково).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Мерей(Логашкино), Аққайнар(Астраханки но), Өркен(Белугино), Айнабұлақ(Родники), Тоғайлы(Джемшин),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Мерей(Логашкино), Аққайнар(Астраха нкино), Өркен(Белугино), Айнабұлақ(Родник и), Тоғайлы(Джемши 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Мереке, Қалмақ.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Мереке, Қалмақ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Чижа-2, Талдыбұлақ,Ермольчево.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складирования твердых бытовых отходов решением Акима Таскалинского сельского округа выделен участок 4 га. Полигон предназначен для складирования и изоляции ТБО и обеспечивает защиту окружающей среды и эпидемиологическую безопасность населения. На полигоне ТБО предусмотрен прием отходов от жилых и общественных зданий, предприятий торговли и общественного питания, уличного и садово- паркового смета, строительного мусора и некоторых видов твердых инертных промышленных отходов не обладающих токсичными и радиоактивными свойствами.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операции при эксплуатации полигона.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при складиорвании ТБО приняты с учетом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условий. Технология укладки принята методом сталкивания в карьер образованный выемкой грунта для производственно-хозяйственной деятельности.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Таскалинского района малой мощности предполагает прием ТБО до 30 тыс.м3 в год.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полигонах малой мощности, для которых рекомендуется траншейная схема, изоляция производится бульдозером грунтом, полученным при образовании траншей.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полигоне должны соблюдаться следующие процедуры приема отходов: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проверка документации на отходы;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визуальный осмотр отходов на входе и на месте размещения;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ведение учета количества и характеристик размещения отходов с указанием происхождения, даты поставки, идентификации их производителя или сборщика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отходов;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для исключения попадания на полигон радиоактивных веществ необходимо производить дозиметрический контроль каждой партии отходов.</w:t>
      </w:r>
    </w:p>
    <w:bookmarkEnd w:id="155"/>
    <w:bookmarkStart w:name="z1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3.2.5. Морфологический состав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исследованию МЦЗТ7 основные фракции в составе коммунальных отходов это пищевые отходы, макулатура и пластик (рисунок 1). При этом значительная часть (24%) отнесена к прочим отходам, в состав которых входит текстиль, дерево, кости, кожа, резина, садовый, уличный, средства гигиены и пр.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ОБРАЗОВАНИЯ И НАКОПЛЕНИЯ КОММУНАЛЬНЫХ ОТХОДОВ И ТАРИФЫ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декабре 2022 года были утверждҰнны нормы образования и накопления коммунальных отходов по Таскалинскому району. Согласно данному документу, среднегодовой показатель нормы образования для благоустроенных домовладений и неблагоустроенных домовладений на 1 жителя составляет 0,82 м3.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проводится исследование по определению новых норм образования и накопления коммунальных отходов по Таскалинскому району.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35-2</w:t>
            </w:r>
          </w:p>
        </w:tc>
      </w:tr>
    </w:tbl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Таскалинскому району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 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 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образования коммунальных отходов и расчетном количестве необходимых контейнеров для ТБО в разрезе округов по норме образования приведены в Приложении №1.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 твердых бытовых отходов по Таскалинскому району Западно-Казахстанской области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жителя (в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жителя (в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3995,6</w:t>
            </w:r>
          </w:p>
        </w:tc>
      </w:tr>
    </w:tbl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тарифы (таблица 4) были установлены в 2023 году.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во многих городах утверждены новые тарифы (Семей, Усть-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Каменогорск, Уральск, Кокшетау и Костанай). В целом, тариф по Казахстану варьируется от 84 до 550 тенге (рисунок 2). Самые высокие тарифы в городах Алматы (553 тенге) и Кокшетау (500 тенге).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является единственным источником финансирования предприятий в области сбора, транспортировки и захоронения отходов. Коммунальные услуги ежегодно дорожают, существенно растут цены на спецтехнику, комплектующие и топливо, но тариф на сбор, вывоз и захоронение отходов не менялся во многих регионах много лет. Кроме того, с каждым годом увеличивается и население районов. В этой связи, установление экономически обоснованного тарифа является чрезвычайно важным и актуальным для развития системы управления отходами в Таскалинском районе.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существует проблема абонентской задолженности. Из охваченного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оплачивают услуги только около 60%. Так как по информации от представителей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мусоровывозящих компаний (Далее МВО) задолженность по оплате услуг за сбор и вывоз ТБО составляет около 40 %, 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проработки данного вопроса с 2021 года согласно ЭК РК в компетенцию МИО входит обеспечение доступа для организаций, осуществляющих деятельность по сбору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коммунальных отходов, к сведениям о регистрации населения в целях идентификации количества граждан, зарегистрированных по месту жительства. Таким образом, необходимо обеспечить субъектам, осуществляющим сбор и вывоз ТБО доступ к сведениям о регистрации населения для корректного выставления счетов за свои услуги.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физические лица, проживающие в жилых домах, обязаны пользоваться централизованной системой на основании публичных договоров и оплачивать услуги согласно утвержденным тарифам. Однако данная норма выполняется частично. Жители частных домов предпочитают заключать индивидуальные договоры. Возможно, некоторая часть населения не осведомлена о наличии публичного договора.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индивидуальных договоров для оплаты услуг за сбор и вывоз ТБО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неэффективно, это влечет дополнительные расходы для МВО, рабочие места, заработная плата и пр. Поэтому необходимо пересмотреть практику заключения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индивидуальных договоров на сбор и вывоз ТБО с населением и перейти на заключение публичного договора. МИО и МВО необходимо выложить публичный договор на своих сайтах и провести работу по осведомлению населения.</w:t>
      </w:r>
    </w:p>
    <w:bookmarkEnd w:id="180"/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Количественные и качественные показатели текущей ситуации с отходами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отсутствием учета образования и самостоятельного вывоза мусора жителями определить объемы штучных изделий, таких как пластиковые отходы, стеклотара и других отходов не представляется возможным. Учитывая то, что населением не ведется учет образования отходов штучных изделий, количественные и качественные показатели таких отходов при разработке Программы управления отходов,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целей и задач настоящей Программы. Жители населенных пунктов указывают примерный объем образования золы и навоза. При этом, более чем 50% таких отходов используется в быту в виде удобрения, твердого топлива в бытовых печках и т.д.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Анализ системы управления отдельными видами отходов последние три года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184"/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характеристика и масса отходов производства и потребления полигона ТБО Таскалинского района (нормативный)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образования отходов производства (технологический процесс, оборудование, структурное подразделение)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Корпус, цех,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отхода*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отхода* (уровень опасности)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количество образования отходов с учетом максимальной загрузки оборудования, технологического процесса, 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производство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от физических и юридических лиц с.Таскала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Ртутьсодержащие отходы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районного акимата на сегодняшний день РСО собираются в районе и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вывозятся. Учет образования отсутствует.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 налаженной системой сбора РСО и недостаточной сознательностью и дисциплинированностью населения существует проблема попадания опасных отходов в контейнеры для ТБО, что влечет за собой экологические риски.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требования к материалам и продукции, перешедшим в категорию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отходов, в том числе ртутьсодержащим отходам, устанавливаются национальными стандартами в области управления отдельными видамиотходов.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Акимату необходимо организовать системы сбора РСО у физических лиц. Расходы, связанные с выбором специализированной организации, обслуживанием специализированных контейнеров, в том числе с транспортировкой и переработкой ртутьсодержащих ламп и источников питания, должны покрываться за счет бюджетных средств. Для выбора специализированной организации необходимо проведение конкурса (тендера), выбранная компания должна иметь лицензию и соответствовать всем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установленным законодательством требованиям и требованиям национальных стандартов.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электрического и электронного оборудования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отходами электрического и электронного оборудования (далее -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ОЭЭО), образующихся у юридических и физических лиц в районе отсутствует.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правило, образующиеся у физических лиц ОЭЭО удаляются в контейнеры для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ТБО, далее вывозятся мусоровывозящими организациями на полигон ТБО, где захораниваются, нанося вред окружающей среде. Система сбора ОЭЭО у юридических лиц также не налажена.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ОЭЭО в условиях полигона подвергаются коррозии и окислению, а содержащиеся в них различные тяжелые металлы попадают в почву и грунтовые воды, поэтому их захоронение на полигоне ТБО запрещено.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установлено, что опасные составляющие коммунальных отходов (ОЭЭО, ртутьсодержащие отходы, батарейки, аккумуляторы и прочие опасные компоненты) должны собираться раздельно и передаваться на восстановление специализированным предприятиям.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учета данных по сбору и переработке ОЭЭО в районе также не налажена. У ЖКХ отсутствуют данные по объему сбора и переработки ОЭЭО.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МИО необходимо организовать систему сбора и утилизации ОЭЭО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населения и усилить контроль за соблюдением юридическими лицами выполнения требовании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отходы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Таскалинского района крупногабаритные отходы (далее - КГО)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(бытовая техника, мебель и др.) не собираются раздельно, так как отсутствуют специальные места для их вывоза. КГО выносятся на контейнерную площадку, далее в общем потоке коммунальных отходов поступают на полигон ТБО.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 стороны МИО ведется работа по выбору (конкурс) компании по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вывозу и определению специальных мест для вывоза КГО.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от населения также собираются в общем потоке ТБО и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поступают на захоронение на существующий полигон.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введен запрет на захоронение строительных отходов. Согласно ЭК РК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осуществляющие строительство или ремонт недвижимых объектов, производят самостоятельный вывоз строительных отходов в специальные места, организованные МИО.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 стороны МИО ведется работа по выбору (конкурс) компании по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вывозу и определению специальных мест для вывоза строительных отходов.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от населения также собираются в общем потоке ТБО и поступают на захоронение на существующий полигон. Контейнеры для раздельного сбора пищевых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отходов отсутствуют. С 2021 года введен запрет на захоронение пищевых отходов.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необходимо усилить работу по стимулированию раздельного сбора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биоразлагаемых коммунальных отходов и их восстановлению, в том числе путем компостирования, и контролю засоблюдением требования по запрету захоронения пищевых отходов.</w:t>
      </w:r>
    </w:p>
    <w:bookmarkEnd w:id="220"/>
    <w:bookmarkStart w:name="z2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Выводы по анализу текущей ситуации по управлению коммунальными отходами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анализа текущей ситуации по управлению коммунальными отходами в Таскалинском районе было выявлено, что процессы по раздельному сбору, сортировке, переработке и захоронению коммунальных отходов требуют совершенствования.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необходимо совершенствовать систему управления коммунальными отходами и решить следующие наиболее проблемные вопросы: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Несоответствие контейнерных площадок санитарным требованиям;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Необеспеченность КП контейнерами;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Нехватка контейнеров для раздельного сбора вторичных ресурсов для обеспечения населения повсеместным раздельным сбором;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системы сбора опасных составляющих коммунальныхотходов (РСО, ОЭЭО, медицинские и пр.) у населения;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раздельного сбора биоразлагаемых (пищевых) отходов;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Отсутствие системы сбора и транспортировки крупногабаритных и строительных отходов;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Низкая осведомленность и культура населения в сфере обращения сотходами;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Неудовлетворенность и недовольство населения услугами сбора и вывоза коммунальных отходов;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Неполный охват юридических лиц по вывозу ТБО. Отказ юридических лиц заключать договора на вывоз ТБО;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Низкая собираемость тарифа на сбор, вывоз, переработку и захоронение твердых бытовых отходов;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Нехватка техники и оборудования;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Отсутствие действующих сортировочных линий;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Захоронение отходов без сортировки;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Низкая эффективность переработки отходов (7-10%), в то время как 93% отходов направляется на захоронение на полигон ТБО;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Отсутствие переработки строительных и пищевых отходов;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Отсутствие мощностей по глубокой переработке ТБО, за счет которых можно сократить объемы отходов, направляемых на захоронение на полигон;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Проблемы при начислении и взаиморасчетах с физическими лицами за услуги по вывозу ТБО. У МВО нет точных данных по количеству проживающих физических лиц;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Проблемы с собираемостью платежей от физических лиц, вследствие чего у МВО возникает дебиторская задолженность, которая ежегодно увеличивается;</w:t>
      </w:r>
    </w:p>
    <w:bookmarkEnd w:id="241"/>
    <w:bookmarkStart w:name="z24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Анализ сильных и слабых сторон, возможностей и угроз в секторе управления коммунальными отходами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объективного анализа системы управления коммунальными отходами необходимо четкое определение ее сильных и слабых сторон, а также существующих возможностей и угроз.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244"/>
    <w:bookmarkStart w:name="z25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сильных и слабых сторон, возможностей и угроз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–Уровень охвата населения услугамивывоза ТБО;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–Взаимодействие МИО с бизнесом, МВО,населением;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-Низкие тарифы на сбор, вывоз,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захоронение ТБО;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-Абонентская задолженность по тарифам;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системы раздельного сбора биоразлагаемых (пищевых), КГО,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отходов и ОЭЭО;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-Низкая доля переработки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-Захоронение отходов без сортировки;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-Низкая осведомленность и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сфере обращения с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–Заинтересованность бизнеса в развитиисистемы сбора и переработки ТБО;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–Наличие современных технологий,широкого ассортимента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для компостирования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-Несоответствие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МИОтребованиям ЭК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-Переполненность полигона ТБО,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егонесоответствие экологическим и санитарным нормам;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–Наличие большого потенциала в части внедрения раздельного сбора и развития бизнеса по переработке биоразлагаемых (пищевых) и строительных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–Близкое расположение района к государственной границе соседних стран, большие возможности спроса на вторичное сырье из соседних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–Готовность населения к раздельному сбору.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-Выбросы в атмосферу,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негативное влияние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 и на здоровье населения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-Неудовлетворенность и недовольствонаселения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отходами в районе;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-Невыполнение 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планаМИО;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-Несоответствие ежегодной оценки эффективности деятельности МИО.</w:t>
            </w:r>
          </w:p>
        </w:tc>
      </w:tr>
    </w:tbl>
    <w:bookmarkStart w:name="z25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ЦЕЛИ, ЗАДАЧИ И ЦЕЛЕВЫЕ ПОКАЗАТЕЛИ ПРОГРАММЫ</w:t>
      </w:r>
    </w:p>
    <w:bookmarkEnd w:id="246"/>
    <w:bookmarkStart w:name="z2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Цель и задачи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совершенствование системы управления коммунальными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отходами в соответствии с требованиями экологического законодательства Республики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повышение качества предоставляемых услуг по сбору и вывозу отходов для населения Таскалинского района. Одной из приоритетных целей, утвержденных в Плане развития территории Таскалинского района Западно-Казастанской области является Цель 2.2: Модернизация инфраструктуры жилищно-коммунального хозяйства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 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информации, 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 и обустройство полигонов ТБО"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</w:tbl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 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ликвидации токсичных отходов;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долгосрочных договоров с мусоровывозящими компаниями, предприятиями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захоронению ТБО (полигоны ТБО) на обслуживание населенных пунктов (на 5 и более лет);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раздельного сбора отходов в бюджетных организациях, в торговых центрах,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рынках, местах общественного питания (установление контейнеров для пластика, бумаги); взаимодействие с бизнесом по внедрению раздельного сбора, сортировки и переработки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отходов;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и рекультивация полигонов (свалок) ТБО с учетом возможности реализации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 по их дегазации в случае экономической целесообразности; внедрение переработки твердых бытовых отходов;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мусоросортировочных объектов и объектов (предприятий) по переработке отходов с учетом объемов и морфологии образуемых ТБО;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 дооснащение населенных пунктов района контейнерами для раздельного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отходов по отдельным видам; ограждение свалок, ликвидация опасных отходов; привлечение инвесторов для реализации проектов по строительству объектов: по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сортировке, переработке и утилизации отходов, по дегазации полигонов (свалок) ТБО; организация и проведение агитации населения к раздельному сбору твердых бытовых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отходов (собрания, брошюры, листовки, социальные видеоролики, лекции в учебных заведениях, акции и т.д.).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Дальнейшее развитие системы сбора и транспортировки коммунальныхотходов для обеспечения полного охвата населения района услугами по сбору и вывозу отходов;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Совершенствование системы раздельного сбора отходов;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Развитие системы переработки и утилизации коммунальных отходов, включая специфические (пищевые, строительные и крупногабаритные отходы,ОЭЭО и пр.);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Обеспечение безопасного захоронения коммунальных отходов;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сторон.</w:t>
      </w:r>
    </w:p>
    <w:bookmarkEnd w:id="271"/>
    <w:bookmarkStart w:name="z27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Целевые показатели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установлены целевые показатели по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системы управления коммунальными отходами Таскалинского района (таблица 10).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275"/>
    <w:bookmarkStart w:name="z28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по совершенствованию системы охвата населениясбором и вывозом, переработкой и захоронения отходов в Таскалинском районе 2024- 2028 гг.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 (2021-2022)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района сбором и вывозом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(6 мес. 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раздельным сбором: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фракциям сухая и мокрая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отдельным опасным видам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мес. 2022)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(медицинских 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ртутьсодержащих,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и бытовой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ТБО (от объема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экологическим качеством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49,1% (2021)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55,3 % (2022)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86,1%</w:t>
            </w:r>
          </w:p>
        </w:tc>
      </w:tr>
    </w:tbl>
    <w:bookmarkStart w:name="z28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ОСНОВНЫЕ НАПРАВЛЕНИЯ РЕАЛИЗАЦИИ ПРОГРАММЫ, ПУТИ ДОСТИЖЕНИЯ ПОСТАВЛЕННЫХ ЦЕЛЕЙ И СООТВЕТСТВУЮЩИЕ МЕРЫ</w:t>
      </w:r>
    </w:p>
    <w:bookmarkEnd w:id="278"/>
    <w:bookmarkStart w:name="z28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системы сбора и транспортировки коммунальных отходов необходимо выполнение следующих мер: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–охват населения района услугами по сбору и вывозу отходов;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–заключение долгосрочных контрактов и проведение конкурсов наконкурентной основе;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–утверждение экономически обоснованных тарифов;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–повышение собираемости тарифа;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–приведение в соответствие с санитарными нормами контейнерных площадок для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отходов. Замена и установка новых контейнеров в зависимости от объемов и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специфики собираемых отходов. Обновление парка мусоровозов и другой необходимой техники.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услугами по сбору и вывозу отходов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района услугами по сбору и транспортировке отходов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за счет полного охвата услугами не только физических, но и юридических лиц. Необходимо проведения осведомительной работы с юридическими лицами, осуществляющими деятельность в жилых домах или отдельно стоящих зданиях (если нет контейнеров), по заключению договоров на услуги по сбору и вывозу ТБО с МВО, определенными МИО для обслуживания данных участков.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долгосрочных контрактов и проведение конкурсов на конкурентной основе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услуг по сбору и вывозу ТБО необходимо заключение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долгосрочных контрактов на управление коммунальными отходами на конкурентной основе.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(тендера) по определению участников рынка, МИО будут устанавливать требования для МВО в соответствии с ЭК РК и Правилами управления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коммунальными отходами. Сбором и транспортировкой ТБО должны заниматься специализированные предприятия, деятельность которых должна соответствовать требованиям экологического законодательства РК.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из основных требований при выборе МВО - присутствие компании по сбору и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вывозу ТБО в реестре МЭГиПР РК, то есть подача уведомления о начале осуществления деятельности. Субъекты предпринимательства, осуществляющие деятельность по сбору, сортировке и транспортировке неопасных отходов, обязаны подать уведомление о начале деятельности в МЭГиПР РК согласно Закону РК "О разрешениях и уведомлениях". МВО, которые не соответствуют уведомительному порядку, не могут участвовать в конкурсе и оказывать услуги по сбору и вывозу ТБО, так как осуществление деятельности по сбору, сортировке и транспортировке неопасных отходов без уведомления МЭГиПР РК запрещается.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компания также осуществляет обращение с опасными отходами, то необходимо иметь лицензию.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экономически обоснованных тарифов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рациональной системы управления коммунальными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отходами в районе необходимо рассчитать и утвердить новые тарифы. Действующий тариф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(273,03 тенге) по району недостаточен для создания соответствующей инфраструктуры и оказания качественных и своевременных услуг для населения. Устанавливаемые тарифы должны покрывать расходы специализированных организаций на сбор, транспортировку, сортировку и захоронение отходов с учетом современных реалий и инфляционных процессов.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пересмотр, индексация и утверждение экономически обоснованных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тарифов позволит обеспечить качественную работу специализированных организаций по сбору и вывозу отходов, что благоприятно отразится на экологической ситуации района и здоровье населения.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собираемости тарифа на сбор, вывоз, переработку и захоронение ТБО и своевременной оплаты населением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усиление взаимодействия МИО со специализированными организациями в отношении доступа к сведениям о регистрации населения.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граждан по месту жительства, временного пребывания (проживания) сведения о новом адресе регистрации передаются в режиме реального времени из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МВД в Государственную базу данных "Физические лица" (администратор – МЮ РК), которая является эталонным банком данных и доступ к которой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 всем государственным и местным исполнительным органам (акиматы) РК.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интеграции МИО будут предоставлять МВО сведения о количестве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зарегистрированных граждан по адресу в обезличенном виде (без передачи персональных данных), что позволит корректно начислять платежи за сбор, вывоз, переработку и захоронение ТБО.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соответствие с санитарными нормами контейнерных площадок, замена и установка новых контейнеров в зависимости от объемов и специфики собираемых отходов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сбора и транспортировки коммунальных отходов в зависимости от типа застройки будет организована следующим образом: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индивидуальной застройки: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–установить индивидуальные контейнеры;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–для вывоза отходов использовать мусоровозы с большим объемом и высокой компрессионной способностью.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приведения в соответствие с санитарными нормами КП будут выполнены следующие мероприятия: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–На территории домовладений, организаций, культурно-массовых учреждений, зон отдыха выделить специальные площадки для размещения контейнеров для сбора отходов с подъездами для транспорта. Площадку устраивать с твердым покрытием и ограждать с трех сторон на высоту, исключающей возможность распространения (разноса) отходов ветром, но не менее 1,5 м.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–Контейнерную площадку размещать на расстоянии не менее 25 м от жилых и общественных зданий, детских объектов, спортивных площадок и мест отдыха населения. В районах сложившейся застройки, при отсутствии возможности соблюдения санитарных разрывов, расстояния устанавливаются комиссионно с участием МИО, территориальных подразделений государственного органа в сфере санитарно-эпидемиологического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благополучия населения, собственников объектов и других заинтересованных лиц.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коммунальных отходов будет осуществляться по графику.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минимизации затрат на транспортировку коммунальных отходов принимается минимальная частота вывоза отходов, соответствующая при этом установленным санитарным и природоохранным требованиям.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частоты вывоза следует принимать во внимание объемы образования коммунальных отходов, их морфологический состав, тип и количество применяемых для сбора контейнеров (при сборе посредством контейнеров).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категории (фракции, вида) отходов при раздельном сборе определяется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своя периодичность вывоза.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хранения отходов в контейнерах при температуре 0оС и ниже – не более трех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суток, при плюсовой температуре - не более суток.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установка новых контейнеров проводится в зависимости отобъемов и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специфики собираемых отходов и сроков их хранения. Приобновлении контейнеров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закупить современные евроконтейнеры.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пластика, бумаги и картона транспортируются всеми видами транспорта. Отходы стеклянной тары транспортируются любыми видами транспорта с принятием мер, направленных на исключение повреждения. При транспортировке, погрузке и выгрузке отходов стеклянной тары следует принимать меры, обеспечивающие их сохранность, защиту от механических воздействий.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МИО планируется обновить, доукомплектовать парк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контейнеров, сделать ремонт контейнерных площадок и приведение их в соответствие санитарным нормам и требованиям законодательства.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доукомплектовать/обновить парк мусоровозов, используемых МВО. Обновление парка мусоровозов будет осуществляться за счет средств МВО и частных инвестиций.</w:t>
      </w:r>
    </w:p>
    <w:bookmarkEnd w:id="334"/>
    <w:bookmarkStart w:name="z34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Меры по совершенствованию системы раздельного сбора отходов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системы раздельного сбора необходимо выполнение следующих мер: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-обеспечение установки контейнеров для раздельного сбора сухой фракции ТБО на всех КП и обеспечение раздельного вывоза вторичного сырья;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системы сбора и восстановления опасных составляющих коммунальных отходов;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специальных мест и определения специализированной компании для транспортировки КГО и строительных отходов,образующихся у населения.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восстановления опасных составляющих коммунальных отходов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раздельного сбора, транспортировки и переработки опасных видов отходов: РСО, ОЭЭО, химических источников питания, аккумуляторов у населения.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районе не налажена система сбора отходов опасных составляющих коммунальных отходов (ОЭЭО, химических источников питания,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аккумуляторов) у населения, кроме частичного сбора РСО.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виды отходов в общем потоке ТБО попадают на полигон, загрязняют почву,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воду и воздух токсинами, тяжелыми металлами, стойкими органическими загрязнителями, нанося тем самым существенный вред здоровью людей и окружающей среде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 6 статьи 365 ЭК РК опасные составляющие коммунальных отходов должны собираться раздельно и передаваться на восстановление специализированным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Ртутьсодержащие отходы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РСО у населения согласно требованиям СТ РК 1513 Ресурсосбережение. Обращение с отходами на всех этапах технологического цикла.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и методы переработки РСО. Основные положения МИО осуществляют: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–контроль за установкой и обслуживанием специальных универсальных контейнеров, устанавливаемых для сбора РСО, образовывавшихся унаселения;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–контроль и организацию деятельности органов управления объектом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кондоминиума, которые обязаны обеспечивать меры по сохранности специальных универсальных контейнеров, осуществлять взаимодействие со специализированным предприятием, обслуживающим контейнера, обеспечивать свободный доступ к ним, вести разъяснительную работу с жильцами, не допускать складирование в контейнер посторонних предметов, наклеивание на контейнер посторонних реклам, объявлений и т.д.;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–организацию переработки ртутьсодержащих энергосберегающих ламп, находившихся в употреблении у населения путем выделения средств для приобретения работ (услуг) специализированных предприятий на реализацию комплекса мер по демеркуризации для населения и на ремонт (замену) контейнеров для РСО.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работ (услуг) специализированных предприятий на реализацию комплекса мер по демеркуризации для населения и на ремонт (замену) контейнеров для РСО МИО будет проводить посредством конкурса (тендера) в соответствии с ЭК РК,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Правилами управления коммунальнымиотходами.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и электрическое оборудование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 РК 3753-2021 "Ресурсосбережение. Обращение на всех этапах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жизненного цикла с отходами электротехнического и электронного оборудования, за исключением ртутьсодержащих устройств и приборов. Требования безопасности" МИО должны способствовать созданию инфраструктуры, которая позволяет собственникам отходов передавать ОЭЭО производителям ЭЭО или субъектам предпринимательства в сфере управления ОЭЭО, принимая во внимание плотность населения, в том числе посредством выделения земельных участков под размещение объектов по сбору, накоплению и переработке ОЭЭО, включая контейнерные площадки и стационарные пункты приема ОЭЭО.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должны обеспечить организацию системы ремонта, восстановления ЭЭО, а также раздельного сбора и переработки ОЭЭО от собственников отходов, в том числе посредством создания передвижных пунктов приемаОЭЭО.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должны принимать меры, направленные на увеличение доли раздельного сбора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ОЭЭО от населения, включая, но не ограничиваясь проведением информационных кампаний, конкурсов, лекций.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опасных составляющих коммунальных отходов у населения необходимо принятие следующих мер: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создание стационарных или передвижных пунктов/точек сбора опасных бытовых отходов, таких как батарейки, ртутьсодержащие лампы, электронное и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оборудование;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информирования населения об организованных пунктахприема отходов и пропаганды безопасного обращения с ними;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укрепление сотрудничества с АО "Жасыл Даму", осуществляющим функции оператора расширенной ответственности производителя с целью покрытия части расходов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сбор и утилизацию отходов.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опасных составляющих коммунальных отходов будут предусмотрены стационарные пункты приема опасных бытовых отходов, таких как батарейки, ртутьсодержащие лампы, электронное и электрическое оборудование. Пункты приема могут быть созданы в магазинах (отделах магазинов, торговых точках), осуществляющих реализацию указанных товаров. Прием батареек и ртутных ламп можно организовать на территории объединений собственников квартир.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места расположения и количества стационарных пунктов приема ламп должны учитываться их доступность и удобство для населения. Стационарные пункты сбора ртутьсодержащих ламп будут оборудованы отдельным входом, недоступным для посторонних лиц, обеспечены необходимым количеством специальных контейнеров, предназначенных для сбора ламп и иметь необходимые соответствующие заключения и разрешения.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и восстановление опасных составляющих коммунальных отходов у юридических лиц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оставляющие коммунальных отходов образующиеся у юридических лиц вне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вида деятельности, также должны собираться раздельно и передаваться на восстановление специализированным организациям (предприятиям)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 РК.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информационную работу с субъектами малого и среднего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укрепление потенциала специализированныхпредприятий по учету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собранных и восстановленных отходов с целью отслеживания статистики.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специальных мест и определение специализированной компании для транспортировки КГО и строительных отходов, образующихся у населения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19 Требовании к раздельному сбору отходов приказ и.о. МЭГПР от 2 декабря 2021 года № 482 МИО организуют место площадью не менее 12 м2 с покрытием и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ограждением для строительных и крупногабаритных отходов, образующихся у физических лиц (жителей).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строительство или ремонт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недвижимых объектов, согласно пункту 17 Требовании к раздельному сбору отходов приказ и.о. МЭГПР от 2 декабря 2021 года № 482 производят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самостоятельный вывоз строительных и крупногабаритных отходов в специальные места, организованные местными исполнительными органами.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правилам благоустройства установлено, что вывоз крупногабаритного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мусора (отходов) производится самими предприятиями, учреждениями и физическими лицами, либо мусоровывозящими предприятиями на основании договора.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плата за вывоз КГО не включена в тариф на сбор, транспортировку, сортировку и захоронение ТБО, необходимо отдельно определить компанию по сбору и вывозу КГО и строительных отходов.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организации по транспортировке КГО и строительных отходов от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МИО необходимо организовать конкурс (тендер) на сбор и вывоз КГО и строительных отходов от населения за счет местного бюджета согласно закону Республики Казахстан "О государственных закупках".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Необходимо, чтобы вывозящая компания соответствовала уведомительному порядку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входила в реестр МЭГиПР РК.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специально организованных местах сбор строительных отходов можно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одним из следующих способов: сбор в сменные бункеры и последующий вывоз автомобилями с системой мультилифт; сбор в мешки с последующей их загрузкой в бортовой или самосвальный автомобиль; складирование отходов навалом с последующей перегрузкой в бортовой или самосвальный автомобиль.</w:t>
      </w:r>
    </w:p>
    <w:bookmarkEnd w:id="393"/>
    <w:bookmarkStart w:name="z40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 Меры по развитию системы переработки и утилизациикоммунальных отходов, включая специфические (пищевые, строительные и крупногабаритные отходы, ОЭЭО и пр.)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системы переработки и утилизации отходов необходимо выполнение следующих мероприятий: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–увеличение доли сбора вторичного сырья у населения и у юридических лиц от объема образования отходов по отдельным категориям: вторичного сырья (пластика,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бумаги и стекла); строительных отходов; крупногабаритных отходов; опасных составляющих коммунальных отходов;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–усиление взаимодействия со специализированными предприятиями по восстановлению отходов, которые осуществляют деятельность на территории района;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–стимулирование развития действующих производств по переработке отходов и создания мощностей по переработке и утилизации вторичногосырья.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сырье (бумага, картон, пластик, стекло и др.) будут передаваться на специализированные предприятия для дальнейшей переработки и производства готовой продукции.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бумаги и картона осуществляется физическими, химическими и другими способами для производства новых изделий (бумаги и картона, эковаты, строительных материалов).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пластика осуществляются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специализированными организациями с применением технологий и оборудования, которые обеспечивают экологическую безопасность технологических процессов;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стеклянной тары осуществляется с условием соблюдения требований безопасности для окружающей среды: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отходов стеклянной тары для повторного использования (сортировка, мойка, обработка);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механическими и термическими методами с производством новой продукции (стекловата, стеклянная тара, стекловолокно, плитки и другие);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не перерабатываемой части ТБО можно получить твердое топливо из отходов (RDF). Данный вид топлива необходимо применять на цементных заводах и ТЭЦ с целью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минимизации захоронения ТБО.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составляющие коммунальных отходов будут направлены для утилизации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специализированные предприятия для опасных отходов.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собранные биологически разлагаемые фракции ТБО, в основном пищевые и органические отходы, необходимо перерабатывать аэробным или анаэробным методом.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рассмотрена возможность переработки данных отходов совместно с илом канализационно-очистных станции. На сегодняшний день существуют различные технологии утилизации и переработки органических отходов, в числе которых: получение биогаза, компостирование и другие.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естественному методу разложения ТБО относится компостирование. Компостирование представляет собой технологию переработки отходов, которая основана на их естественном биоразложении.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органических отходов может происходить как непосредственно в домашних хозяйствах, так и централизованно. Непосредственно в домашних хозяйствах компостирование происходит либо просто в компостных ямах, либо с применением специальных компостирующих аппаратов. При централизованном компостировании потребители обеспечивают раздельный сбор органики, которая затем вывозится на специально оборудованные площадки либо к силосным башням, где и происходит закладка компоста. Впоследствии такой компост используют для нужд сельского хозяйства. В организациях и учреждениях (например, в школах), где образуется достаточно большое количество биоразлагаемых отходов и имеется подсобное хозяйство, компостирование может производиться в индивидуальном порядке.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и строительные отходы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крупногабаритных отходов на пунктах сбора необходимо извлекать опасные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фракции, затем направлять в специализированные организации на переработку и/или утилизацию.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Смешанные строительные отходы следует сортировать с извлечением вторичного сырья и опасных компонентов на месте их сбора. Отдельно следует сортировать: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древесину; бумагу и картон; металл (раздельно черные и цветные металлы); минеральные отходы (камень, строительный камень и кирпич, штукатурка, бетон, гипс, листовое стекло и т.д.); железобетонные и бетонные детали.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переработки крупногабаритных строительных отходов используются дробильно-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сортировочные комплексы.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строительные отходы собираются отдельно и передаются в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компании на дальнейшую переработку и/или утилизацию.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коммунальных отходов после сортировки, которые не подлежат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дальнейшей переработке, осуществляется на полигоне ТБО.</w:t>
      </w:r>
    </w:p>
    <w:bookmarkEnd w:id="426"/>
    <w:bookmarkStart w:name="z43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 Меры по обеспечению безопасного захоронения коммунальныхотходов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безопасного захоронения коммунальных отходов необходимо выполнение следующих мероприятий: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–выявление и ликвидация несанкционированных свалок.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 с несанкционированными свалками необходимо проведение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тщательного аудита по всем свалкам ТБО, зафиксированным спутниками АО "НК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Ғарыш Сапары".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общепринятая методика обезвреживания свалки, включает следующие этапы: определение степени опасности свалки; оценка альтернативных вариантов; разработка технологии обезвреживания и рекультивации.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мерой по предотвращению образования новых свалок является 100% охват населения района услугами по сбору и транспортировке отходов к 2030 году и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работа с субъектами малого и среднего бизнеса по безопасному обращению с отходами.</w:t>
      </w:r>
    </w:p>
    <w:bookmarkEnd w:id="436"/>
    <w:bookmarkStart w:name="z44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6.5. Меры по повышению информированности населения по вопросам обращения с коммунальными отходами и усилению взаимодействия всех заинтересованных сторон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функционирования Программы важны осведомленность и поддержка населения. Повышение осведомленности общественности – это долгосрочный процесс, который необходимо проводить на постоянной основе.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будет играть ключевую роль в повышении осведомленности населения, распространении информации и поддержке инициатив по предотвращению отходов, а также создании соответствующих условий (например, создание специальных мест для крупногабаритных отходов,ОЭЭО, строительных отходов).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местных газетах и журналах предлагается разместить статьи, направленные на ознакомление общественности о проблеме, связанной с управлением отходами, и с требованиями, по правильному обращению с отходами.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работниками специализированных организаций по сбору и вывозу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периодически проводить экологические акции, разъясняющие порядок сортировки отходов на дому и раздельное складирование в контейнеры для пластика, стекла, картон и отходы бумаги. Подобные акции обычно проводят как во дворах, где уже установлены контейнеры для раздельного сбора, так и в тех местах, где их еще нет. При этом ведутся детальные разъяснения жителям о негативных последствиях воздействия ТБО,находящихся в смешанном состоянии на полигоне, на окружающую среду и необходимости внедрении раздельного сбора отходов. Хороший эффект дает также распространение среди населения красочных листовок с разъяснениями о внедряемой системе сортировки отходов.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Первоочередное внимание будет сосредоточено на ключевых группах заинтересованной общественности: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население (работающее и неработающее (домохозяйки,пенсионеры, дети);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учителя, волонтеры, группы активистов и негосударственные организации.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информированию общественности будут предусмотрены в плане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работы с населением по обращению с отходами и будут включать: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публикации в местных газетах;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информационные материалы о вторичном использовании материальных ресурсов для распространения в школах, среди широкой общественности;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брошюры о домашнем компостировании пищевых отходов;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организацию ознакомительных визитов на полигоны для школьников и студентов;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развивается там, где есть содействие МИО инициативам бизнеса по раздельному сбору и переработки ТБО. Будут проведены различные встречи, круглые столы по взаимодействию МИО и бизнеса, а также других заинтересованных сторон для обсуждения предложений в сфере управления отходами, установки пунктов приема вторичного сырья и контейнеров и пр.</w:t>
      </w:r>
    </w:p>
    <w:bookmarkEnd w:id="452"/>
    <w:bookmarkStart w:name="z46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ПЛАН МЕРОПРИЯТИЙ ПО РЕАЛИЗАЦИИ ПРОГРАММЫ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и выполнения задач разработан План мероприятий по реализации Программы, который приведен в Приложении 2.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сгруппирован по задачам и показателями, указаны сроки и ответственные исполнители. План мероприятий обеспечивает комплексный подход и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всех ответственных исполнителей Программы с целью достижения ожидаемых результатов.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Плана мероприятий осуществляется по мере необходимости, при наличии обоснованных предложений по результатам мониторинга. По результатам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мониторинга, в случае обнаружившейся невозможности достижения поставленных целей, задач и целевых показателей настоящей Программы определяются иные мероприятия, и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мерыпо выявленным проблемным вопросам.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Отдел ЖКХ выносит решения, нацеленные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на: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1)повышение эффективности реализации запланированных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 (определению иных мероприятий) в целях достиженияустановленных целей и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 Программ;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2)принятие мер по выявленным проблемным вопросам.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ЖКХ как заказчик Программы осуществляет следующие функции: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1)формирует и обеспечивает единый централизованный комплексный подход к решению задач в сфере управления коммунальными отходами на территории Таскалинского района , координируя действия всех исполнителей Программы;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2)взаимодействует с Акиматом Западно-Казахстанской области по финансовым затратам на реализацию Программы за счет бюджетных средств;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3)осуществляет взаимодействие с субъектами по сбору и вывозу коммунальных отходов, государственными учреждениями, социальными объектами, юридическими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индивидуальными предпринимателями, физическими лицами по вопросам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мероприятий Программы;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4)осуществляет мониторинг реализации мероприятий Программы, выносит результаты мониторинга для обсуждения на заседанияхОбщественного совета;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5)осуществляет корректировку мероприятий, целевых показателей, затрат на реализацию мероприятий Программы, в том числе на основании поступивших предложений с обоснованием необходимости внесения соответствующих изменений в Программу;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6)участвует в проверках хода реализации мероприятий Программы;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7)размещает Программу, а также информацию о ходе реализации мероприятий Программы на официальном сайте района.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Исполнителями Программы являются: Акимат района; Маслихат; субъекты по сбору,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вывозу, восстановлению и захоронению коммунальных отходов: государственные учреждения, социальные объекты, юридические лица, индивидуальные предприниматели, НПО и пр.заинтересованные стороны.</w:t>
      </w:r>
    </w:p>
    <w:bookmarkEnd w:id="477"/>
    <w:bookmarkStart w:name="z48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МОНИТОРИНГ РЕАЛИЗАЦИИ ПРОГРАММЫ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Программы по управлению коммунальными отходами осуществляется руководством Отдела ЖКХ.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 осуществляется путем формирования отчета о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Программы. В отчете излагается описание реализованных мероприятий, достигнутые результаты, фактические объемы финансовых средств, направленных на их реализацию, а также причины невыполнения мероприятий и отсутствия результатов, запланированных на отчетный период.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 будет осуществляться один раз в год по итогам предыдущего года.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 отчеты по ее реализации будут доступны общественности путем размещения на общедоступном Интернет-ресурсе.</w:t>
      </w:r>
    </w:p>
    <w:bookmarkEnd w:id="483"/>
    <w:bookmarkStart w:name="z49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НЕОБХОДИМЫЕ РЕСУРСЫ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и мероприятий может осуществляться засчет: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государственного и местного бюджета,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частных инвестиций,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средства РОП,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средства международных финансовых организаций,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кредитов банков второго уровня и других источников, не запрещенных законодательством Республики Казахстан.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 на реализацию представленной Программы и выполнение намеченных природоохранных мероприятий планируется осуществлять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за счет бюджетных средств. Данный механизм позволяет использовать средства в объеме не менее суммы платы за негативное воздействие на окружающую среду, поступивших в местный бюджет в течение трех лет, предшествовавших году разработки и утверждения данного плана мероприятий.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мероприятия по реализации Программы планируется включить в План мероприятий по охране окружающей среды Западно-Казахстанской области, который разрабатывается Акиматом области на трехлетнюю перспективу, исходя из типового перечня мероприятий по охране окружающей среды,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 РК, в который включены: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-внедрение технологий по сбору, транспортировке, обезвреживанию, использованию и переработке любых видов отходов, в том числе бесхозяйных;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-строительство, реконструкция заводов, цехов и производств, приобретение и эксплуатация установок: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-полигонов для складирования любых видов отходов;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сбору, транспортировке, переработке, сортировке, утилизации и захоронению отходов;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сбору и переработке вторичных материальных ресурсов;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получению сырья или готовой продукции, связанных с извлечением полезных компонентов из отходов (переработкой хвостов обогащения, вскрышных и вмещающих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пород, золошлаков, металлургических шлаков, техногенных минеральных образований);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-реконструкция, модернизация оборудования и технологических процессов, направленных на минимизацию объемов образования и размещения отходов.</w:t>
      </w:r>
    </w:p>
    <w:bookmarkEnd w:id="500"/>
    <w:bookmarkStart w:name="z50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ОЖИДАЕМЫЙ СОЦИАЛЬНО-ЭКОНОМИЧЕСКИЙ ЭФФЕКТ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улучшит экологическую ситуацию района и повысит целевые показатели Таскалинского района и деятельности МИО в сфере управления коммунальными отходами.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реализации Программы будут достигнуты следующие ключевые результаты: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приведение в соответствие системы управления коммунальными отходами требованиям законодательства РК;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100% охват сбором и вывозом коммунальных отходов;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внедрение раздельного сбора у источника образования;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развитие переработки органических, крупногабаритных и строительныхотходов;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 уровня осведомленности и повышение культуры населения района о правильном обращении с коммунальными отходами.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комплекса мероприятий в рамках настоящей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повысит качество предоставляемых услуг в сфере обращения с коммунальными отходами в Таскалинском районе, увеличит количество сбора, сортировки и переработки ТБО и позволит минимизировать негативное влияние отходов на окружающую среду, соответственно, повысит целевые показатели района. В целом, Программа будет способствовать существенному улучшению качества и условий жизни граждан района.</w:t>
      </w:r>
    </w:p>
    <w:bookmarkEnd w:id="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51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образования коммунальных отходов в разрезе округов и расчетном количестве необходимых контейнеров для ТБО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2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523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ППЛАН МЕРОПРИЯТИЙ ПО РЕАЛИЗАЦИИ ПРОГРАММЫ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 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 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 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-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населенияТаскалинского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населения Таскалинского района сбором и вывозом ТБО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экономически обоснованного тарифа на сбор, вывоз, утилизацию, переработку и захоронение ТБО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Маслихат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сведениям о регистрации населения для МВО без передачи персональных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Акимат района, МВО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заключение публичных договоров снаселением по услугам вывоза ТБО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Акимат района, МВО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контейнеров, в том числеустановка контейнеров в частном секторе 31 шт (17 шт.новых и замена на новые 14 шт.):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Маслихат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строительство контейнерных площадок и приведение их в соответствие санитарным нормам и требованиям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(9 шт- по 1 КП в каждом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закуп мусоровозов дляобеспечения своевременного вывоза ТБО (4-5 ед.)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МВО, частные инвестиции, ГЧП, Жасыл-Даму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Совершенствование системы раздельного сбора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Охват раздельным сбором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 фракциям сухая и мокрая;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-отдельным опасным видам отходов (медицинских и ртутьсодержащих, ОЭЭО)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специальных контейнеров для раздельного сбора сухой фракции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определению подрядной организации для обеспечения раздельного сбора, транспортировки и переработки опасных видов отходов: РСО, отходов электронного и электрического оборудования, отработанных ртутьсодержащихэнергосберегающих ламп и химических источников питания, аккумуляторов,медицинских отходов, образующихся 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конкурса, подрядные компании определены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стационарных пунктов/точек сбора опасных бытовых отходов, таких как батарейки, ртутьсодержащие лампы, электронное и электрическое оборудование, медицинские отходы в общественных местах (торговые центры, отделения почты, центры обслуживания населения и пр.)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пунктыприема установлены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подрядная организация, специализирова нные компании по управлению отходами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 с учреждениями социальной сферы (школы, детские сады, ВУЗы и пр.), предприятиями, малым и средним бизнесом по вопросу необходимости внедрения раздельного сбора вторичного сырья (пластика, бумаги и картона, стекла и пр.) для дальнейшей передачи на переработку специализированным предприятиям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регулярной акции (1 раз в полугодие) по избавлению населения от отработанного электронного и электрического оборудования "Избавься от ненужного"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акциях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специализированные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Развитие системы переработки и утилизации коммунальных отходов, включая специфические (пищевые, строительные и крупногабаритные отходы, ОЭЭО и пр.)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переработки и утилизации: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ТБО (от объема образования)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специальных мест для сборакрупногабаритных и строительных отходов от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определению организации по сбору и вывозу крупногабаритных и строительных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подрядная организация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обезвреживание ртутьсодержащих отходов из учреждений социальной сферы (школы, детские сады, ВУЗы и пр.), предприятий, малого и среднего бизнеса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Подрядная организаци я, выбранная по итогам конкурса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обезвреживание отходов электронного и электрического оборудования из учреждений социальной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Подрядная организация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(школы, детские сады, ВУЗы и пр.), предприятий, малого и среднего бизнеса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 со специализированнымипредприятиями по обращению с отходами по вопросу предоставления статистической и ведомственной отчҰтности по сбору и переработке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Ликвидация несанкционированных свалок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Приведение полигонов ТБО в соответствии с экологическими требованиями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ликвидация несанкционированныхсвалок (стихийных навалов) коммунальных и строительных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 частные инвестиции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рекультивации имеющихся полигонов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 на проект рекультивации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Оператор полигона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ООС,частные инвестиции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рекультивация и восстановлениеземель существующих полигонов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Оператор полигона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 ный фонд полигона, 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полигонов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полигона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Повышение информированности и культуры населения по вопросам обращения с коммунальными отходами и усиление взаимодействия всех заинтересованных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Уровень удовлетворенности населения экологическим качеством жизни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размещение и распространение социальной рекламы, направленной 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внимания общественности к проблеме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организованных пунктах приема отходов (пластик, картон и отходы бумаги, стекло)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НПО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опасных составляющих коммунальных отходов (РСО, ОЭЭО, медицинские) и пропаганды безопасного обращения с ними путем распространения информации в социальных сетях, на сайте акимата, навигационных системах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НПО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местных газетах о способахбезопасного обращения с опасными составляющими коммунальных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врамках Плана мероприятий по ООС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