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8d7b" w14:textId="71c8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27 декабря 2023 года № 16-1 "О бюджете сельских округов Таскалинского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июня 2024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27 декабря 2023 года № 16-1 "О бюджете сельских округов Таскалинского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сельских округов Таскалинского района на 2024-2026 годы согласно приложениям 1-27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537 586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82 967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434 672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570 710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-33 124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33 124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33 124 тысячи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бюджете сельских округов на 2024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субвенции – 377 937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трансферты районного бюджета в сумме 56 735 тысяч тенге.".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