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118" w14:textId="e20a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27 декабря 2023 года № 16-1 "О бюджете сельских округов Таскалинского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2024 года № 29-2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27 декабря 2023 года №16-1 "О бюджете сельских округов Таскалинского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