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83b8" w14:textId="c0c8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прибывшим для работы и проживания в сельские населенные пункты Таскалинского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20 декабря 2024 года № 29-5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 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№ 72 от 6 ноября 2014 года, Таскалинский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Определить размер предоставления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Таскалинского района в 2025 году: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подъемное пособие в сумме, равной стократному месячному расчетному показателю;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социальная поддержка для приобретения или строительства жилья – бюджетный кредит для специалистов, прибывших: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