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076a" w14:textId="4af0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территориях Ақсуатского сельского округа, Анкатинского сельского округа, Подстепновского сельского округа, Чаганского сельского округа и сельского округа Теректі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12 февраля 2024 года № 3. Утратило силу решением акима Теректинского района Западно-Казахстанской области от 23 января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района Западно-Казахстанской области от 23.01.2025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 240 "Об установлении классификации чрезвычайных ситуаций природного и техногенного характера"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территориях Ақсуатского сельского округа, Анкатинского сельского округа, Подстепновского сельского округа, Чаганского сельского округа и сельского округа Теректі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заместителя акима Теректинского района А.К.Тугузбаева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 и распространяется на правоотношения возникшие с 7 февраля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