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81dc" w14:textId="4df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28 марта 2024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Теректинского района Д.С. Гумарова руководителем ликвидации чрезвычайной ситуации природного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