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1a85" w14:textId="3631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22 декабря 2023 года № 11-2 "Об утверждении бюджетов сельских округов Теректинского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октября 2024 года № 18-3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22 декабря 2023 года №11-2 "Об утверждении бюджетов сельских округов Теректинского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91 673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96 930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Долинского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55 374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52 474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58 105 тысячи тенге;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2 731 тысяча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2 731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Құмақсай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