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3f3" w14:textId="ad9c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11-2 "Об утверждении бюджетов сельских округов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декабря 2024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 11-2 "Об утверждении бюджетов сельских округов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