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00b3" w14:textId="737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декабря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№11-1 "Об утверждении бюджета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12 231 025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2 620 346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8 894 932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12 894 177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462 296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152 422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-1 125 448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1 125 448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847 478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872 141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1 150 111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