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1aa6" w14:textId="fe41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декабря 2024 года № 20-2.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6 354 899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2 792 606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777 480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2 764 627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9 242 885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267 711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461 114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193 403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-3 155 697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3 155 697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3 630 932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950 845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- 475 610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2024 года "О республиканском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поступление целевых трансфертов и кредитов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884 728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121 113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18 125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2 192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отдельной категории гражданских служащих, работников организации, работников казенных предприятии содержащиеся за счет средств государственного бюджета – 6 970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 уязвимых слоев населения – 194 244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Алгабас Теректинского района Западно-Казахстанской области – 100 000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Кызылжар Теректинского района Западно-Казахстанской области – 100 000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342 084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4 643 515 тысяч тенге: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86 623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15 925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обеспение прав и улучшение качества жизни лиц с инвалидностью в Республике Казахстан – 62 817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2 000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165 267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трехэтажных многоквартирных жилых домов с нежилыми помещениями на первом этаже и шести четырехэтажных многоквартирных жилых домов из сборно-монолитного каркаса (без наружных инженерных сетей и благоустройства) в селе Подстепное Теректинского района Западно-Казахстанской области – 3 288 848 тысяч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 уязвимых слоев населения – 83 245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Алгабас Теректинского района Западно-Казахстанской области – 129 251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Кызылжар Теректинского района Западно-Казахстанской области – 81 176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ПДП-3/2 села Подстепное Теректинского района Западно-Казахстанской области (корректировка) – 168 487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Аксогум Теректинского района Западно-Казахстанской области – 52 653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51 408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микрорайона Болашак села Подстепное Теректинского района Западно-Казахстанской области – 244 229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1 661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автомобильных дорог районного значения – 15 225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Таксай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Рыбцех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Ерсары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Кандык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Сатымшеген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Бекей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Кутсиык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Дуана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Кабылтобе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Сарсеново Теректинского района Западно-Казахстанской области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Айтиево Теректинского района Западно-Казахстанской области – 17 700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поступления сумм погашения бюджетных кредитов в сумме 193 403 тысячи тенге.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2025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100%;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100%.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поступление субвенции, передаваемой из областного бюджета в сумме 867 316 тысяч тенге.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объемы субвенции в общей сумме 770 924 тысячи тенге, передаваемой из районного бюджета бюджетам поселков, сельских округов на 2025 год, в том числе: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67 657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24 023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47 900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49 319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66 380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60 060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сельский округ Кумаксай – 45 660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24 468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43 403 тысячи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47 322 тысячи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47 373 тысячи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сельский округ Теректі – 70 513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54 405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58 398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64 043 тысячи тенге.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Бюджетные изъятия из нижестоящих бюджетов в районный бюджет на 2025 год не предусматриваются.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размере 191 830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Теректинского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2025 года.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20-2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20-2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