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2531" w14:textId="cf82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22 декабря 2023 года № 11-1 "Об утверждении бюджета Теректинского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августа 2024 года № 17-10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бюджета Теректинского района на 2024-2026 годы" от 22 декабря 2023 года №11-1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Теректинского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11 795 044 тысячи тенге: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2 675 589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20 186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695 561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8 403 708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15 345 774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462 296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614 718 тысяч тенге;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152 422 тысячи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-4 013 026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4 013 026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3 735 056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872 141 тысяча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1 150 111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2024 год поступление целевых трансфертов и кредитов из вышестоящего бюджета: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и Национального фонда Республики Казахстан в общей сумме 2 294 045 тысяч тенге: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(перенос) электролиний мощностью 110 кВ в селе Подстепное Теректинского района Западно-Казахстанской области – 147 812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614 718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Шоптыкуль Теректинского района Западно-Казахстанской области – 728 077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Когалытубек Теректинского района Западно-Казахстанской области – 653 061 тысяча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19 015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996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отдельной категории гражданских служащих, работников организации, работников казенных предприятии содержащиеся за счет средств государственного бюджета – 5 857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124 509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9 166 296 тысяч тенге: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52 527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9 844 тысячи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73 022 тысячи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– 24 737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10 000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53 770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Аксогум Теректинского района Западно-Казахстанской области – 735 270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Покатиловка Теректинского района Западно-Казахстанской области – 51 408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Бәйтерек села Подстепное Теректинского района Западно-Казахстанской области – 209 437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Кемер Теректинского района Западно-Казахстанской области – 549 713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по улице Насимуллина и улице Бейбітшілік села Акжаик Теректинского района Западно-Казахстанской области – 640 649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улиц села Подстепное Теректинского района Западно-Казахстанской области – 325 130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 3-х этажных многоквартирных жилых домов с нежилыми помещениями на первом этаже и шести 4-х этажных многоквартирных жилых домов из сборно-монолитного каркаса (без наружных инженерных сетей и благоустройства) в селе Подстепное, Подстепновского сельского округа Теректинского района Западно-Казахстанской области – 3 120 338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3-х этажных многоквартирных жилых домов в селе Теректі Теректинского района Западно-Казахстанской области (без наружных инженерных сетей и благоустройства) – 769 159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Акжаик Теректинского района Западно-Казахстанской области (без наружных инженерных сетей и благоустройства) – 263 181 тысяча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203 445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148 457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двадцати, трехэтажных, шестиквартирных жилых домов в селе Тукпай Подстепновского сельского округа Теректинского района Западно-Казахстанской области. Корректировка – 42 700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Теректі Теректинского района Западно-Казахстанской области (водоснабжение) (07-18) – 2 000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Теректі Теректинского района Западно-Казахстанской области (водоснабжение) (10-18) – 2 000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Акжаик Теректинского района Западно-Казахстанской области (водоснабжение) (28-18) – 2 000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Подстепное Теректинского района Западно-Казахстанской области (водоснабжение) (16-18) – 2 000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Подстепное Теректинского района Западно-Казахстанской области (водоснабжение) (19-18) – 2 000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Шоптыкуль Теректинского района Западно-Казахстанской области – 81 072 тысячи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Когалытубек Теректинского района Западно-Казахстанской области – 72 562 тысячи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Талпын Теректинского района Западно-Казахстанской области – 124 711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строительство водопровода села Абай Теректинского района Западно-Казахстанской области – 153 002 тысячи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строительство водопровода села Барбастау Теректинского района Западно-Казахстанской области – 72 058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Магистральное Теректинского района Западно-Казахстанской области – 165 267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Подстепное Теректинского района Западно-Казахстанской области – 345 092 тысячи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проектно-сметной документации по строительству газопровода среднего давления к 222 земельным участкам в селе Тукпай Теректинского района Западно-Казахстанской области – 774 245 тысяч тенге.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Айтиево Теректинского района Западно-Казахстанской области – 16 000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Дуана Теректинского района Западно-Казахстанской области – 15 100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Кутсиык Теректинского района Западно-Казахстанской области – 13 100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Рыбцех Теректинского района Западно-Казахстанской области – 13 100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Сатымшеген Теректинского района Западно-Казахстанской области – 13 100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Таксай Теректинского района Западно-Казахстанской области – 15 100 тысяч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17-10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11-1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2024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