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a5c8b" w14:textId="71a5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Чингирлауского районного маслихата от 27 декабря 2023 года № 15-2 "О бюджете Актауского сельского округа Чингирлауского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5 марта 2024 года № 18-2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27 декабря 2023 года №15-2 "О бюджете Актауского сельского округа Чингирлауского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Актауского сельского округа Чингирлауского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35 752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34 442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37 450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-1 698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1 698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1 698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Актауского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