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9b860" w14:textId="8b9b8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15-3 "О бюджете Акшатского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5 марта 2024 года № 18-3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№15-3 "О бюджете Акшатского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Акшатского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50 479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3 489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46 897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52 206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- 1 727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1 727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1 727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15-3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Акшатского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