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317" w14:textId="9957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15-4 "О бюджете Алмазненского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№15-4 "О бюджете Алмазненского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Алмазненского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29 283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Алмазненского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