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f764" w14:textId="adef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15-1 "О бюджете Акбулакского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17 мая 2024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15-1 "О бюджете Акбулакского сельского округа Чингирлауского района на 2024-2026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Акбулакского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46 252 тысячи тенге: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44 431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47 441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-1 189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1 189тысяч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