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dc80" w14:textId="3add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27 декабря 2023 года № 15-2 "О бюджете Актауского сельского округа Чингирлауского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17 мая 2024 года № 21-2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декабря 2023 года № 15-2 "О бюджете Актауского сельского округа Чингирлауского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Актауского сельского округа Чингирлауского района на 2024-2026 годысогласно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35 752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34 442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37 451тысяч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-1 699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1 699тысяч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1 699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